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5D4A" w14:textId="77777777" w:rsidR="00B44B9C" w:rsidRPr="00B44B9C" w:rsidRDefault="00B44B9C" w:rsidP="00B44B9C">
      <w:pPr>
        <w:rPr>
          <w:sz w:val="24"/>
          <w:szCs w:val="24"/>
        </w:rPr>
      </w:pPr>
      <w:proofErr w:type="spellStart"/>
      <w:r w:rsidRPr="00B44B9C">
        <w:rPr>
          <w:sz w:val="24"/>
          <w:szCs w:val="24"/>
        </w:rPr>
        <w:t>Exmo</w:t>
      </w:r>
      <w:proofErr w:type="spellEnd"/>
      <w:r w:rsidRPr="00B44B9C">
        <w:rPr>
          <w:sz w:val="24"/>
          <w:szCs w:val="24"/>
        </w:rPr>
        <w:t>. Sr.</w:t>
      </w:r>
    </w:p>
    <w:p w14:paraId="68A9B3E0" w14:textId="77777777" w:rsidR="00B44B9C" w:rsidRPr="00B44B9C" w:rsidRDefault="00B44B9C" w:rsidP="00B44B9C">
      <w:pPr>
        <w:rPr>
          <w:sz w:val="24"/>
          <w:szCs w:val="24"/>
        </w:rPr>
      </w:pPr>
      <w:r w:rsidRPr="00B44B9C">
        <w:rPr>
          <w:sz w:val="24"/>
          <w:szCs w:val="24"/>
        </w:rPr>
        <w:t xml:space="preserve">Presidente da </w:t>
      </w:r>
      <w:proofErr w:type="spellStart"/>
      <w:r w:rsidRPr="00B44B9C">
        <w:rPr>
          <w:sz w:val="24"/>
          <w:szCs w:val="24"/>
        </w:rPr>
        <w:t>Comissão</w:t>
      </w:r>
      <w:proofErr w:type="spellEnd"/>
      <w:r w:rsidRPr="00B44B9C">
        <w:rPr>
          <w:sz w:val="24"/>
          <w:szCs w:val="24"/>
        </w:rPr>
        <w:t xml:space="preserve"> de Pós-</w:t>
      </w:r>
      <w:proofErr w:type="spellStart"/>
      <w:r w:rsidRPr="00B44B9C">
        <w:rPr>
          <w:sz w:val="24"/>
          <w:szCs w:val="24"/>
        </w:rPr>
        <w:t>Graduação</w:t>
      </w:r>
      <w:proofErr w:type="spellEnd"/>
      <w:r w:rsidRPr="00B44B9C">
        <w:rPr>
          <w:sz w:val="24"/>
          <w:szCs w:val="24"/>
        </w:rPr>
        <w:t xml:space="preserve"> - EPUSP</w:t>
      </w:r>
    </w:p>
    <w:p w14:paraId="49141B2E" w14:textId="3F749843" w:rsidR="00796009" w:rsidRPr="00B44B9C" w:rsidRDefault="00796009">
      <w:pPr>
        <w:rPr>
          <w:sz w:val="24"/>
          <w:szCs w:val="24"/>
        </w:rPr>
      </w:pPr>
    </w:p>
    <w:p w14:paraId="236389CE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Eu, ___________________________________________________________________, nº USP _______________, abaixo assinado, tendo cumprido todas as exigências do Programa de Pós-Graduação em Engenharia Civil da Escola Politécnica da USP, venho por meio deste solicitar autorização para apresentação da minha:</w:t>
      </w:r>
      <w:r w:rsidRPr="00B44B9C">
        <w:rPr>
          <w:sz w:val="24"/>
          <w:szCs w:val="24"/>
        </w:rPr>
        <w:br/>
      </w:r>
    </w:p>
    <w:p w14:paraId="3CAA725C" w14:textId="77777777" w:rsidR="00796009" w:rsidRPr="00B44B9C" w:rsidRDefault="00000000">
      <w:pPr>
        <w:rPr>
          <w:sz w:val="24"/>
          <w:szCs w:val="24"/>
        </w:rPr>
      </w:pPr>
      <w:proofErr w:type="gramStart"/>
      <w:r w:rsidRPr="00B44B9C">
        <w:rPr>
          <w:sz w:val="24"/>
          <w:szCs w:val="24"/>
        </w:rPr>
        <w:t xml:space="preserve">(  </w:t>
      </w:r>
      <w:proofErr w:type="gramEnd"/>
      <w:r w:rsidRPr="00B44B9C">
        <w:rPr>
          <w:sz w:val="24"/>
          <w:szCs w:val="24"/>
        </w:rPr>
        <w:t xml:space="preserve"> ) </w:t>
      </w:r>
      <w:proofErr w:type="gramStart"/>
      <w:r w:rsidRPr="00B44B9C">
        <w:rPr>
          <w:sz w:val="24"/>
          <w:szCs w:val="24"/>
        </w:rPr>
        <w:t>Dissertação  (</w:t>
      </w:r>
      <w:proofErr w:type="gramEnd"/>
      <w:r w:rsidRPr="00B44B9C">
        <w:rPr>
          <w:sz w:val="24"/>
          <w:szCs w:val="24"/>
        </w:rPr>
        <w:t xml:space="preserve"> </w:t>
      </w:r>
      <w:proofErr w:type="gramStart"/>
      <w:r w:rsidRPr="00B44B9C">
        <w:rPr>
          <w:sz w:val="24"/>
          <w:szCs w:val="24"/>
        </w:rPr>
        <w:t xml:space="preserve">  )</w:t>
      </w:r>
      <w:proofErr w:type="gramEnd"/>
      <w:r w:rsidRPr="00B44B9C">
        <w:rPr>
          <w:sz w:val="24"/>
          <w:szCs w:val="24"/>
        </w:rPr>
        <w:t xml:space="preserve"> Tese</w:t>
      </w:r>
    </w:p>
    <w:p w14:paraId="71F21B0C" w14:textId="6CAF9286" w:rsidR="00796009" w:rsidRPr="00B44B9C" w:rsidRDefault="00000000">
      <w:pPr>
        <w:rPr>
          <w:b/>
          <w:bCs/>
          <w:sz w:val="24"/>
          <w:szCs w:val="24"/>
        </w:rPr>
      </w:pPr>
      <w:r w:rsidRPr="00B44B9C">
        <w:rPr>
          <w:sz w:val="24"/>
          <w:szCs w:val="24"/>
        </w:rPr>
        <w:br/>
      </w:r>
      <w:r w:rsidR="00B44B9C" w:rsidRPr="00B44B9C">
        <w:rPr>
          <w:b/>
          <w:bCs/>
          <w:sz w:val="24"/>
          <w:szCs w:val="24"/>
        </w:rPr>
        <w:t>TÍTULO DO TRABALHO:</w:t>
      </w:r>
    </w:p>
    <w:p w14:paraId="70047D37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77448982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1B5C3B09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06AA40FF" w14:textId="77777777" w:rsidR="00B44B9C" w:rsidRPr="00B44B9C" w:rsidRDefault="00000000" w:rsidP="00B44B9C">
      <w:pPr>
        <w:spacing w:before="120"/>
        <w:jc w:val="both"/>
        <w:rPr>
          <w:sz w:val="24"/>
          <w:szCs w:val="24"/>
        </w:rPr>
      </w:pPr>
      <w:r w:rsidRPr="00B44B9C">
        <w:rPr>
          <w:sz w:val="24"/>
          <w:szCs w:val="24"/>
        </w:rPr>
        <w:br/>
      </w:r>
      <w:r w:rsidR="00B44B9C" w:rsidRPr="00B44B9C">
        <w:rPr>
          <w:sz w:val="24"/>
          <w:szCs w:val="24"/>
        </w:rPr>
        <w:t>(</w:t>
      </w:r>
      <w:proofErr w:type="spellStart"/>
      <w:r w:rsidR="00B44B9C" w:rsidRPr="00B44B9C">
        <w:rPr>
          <w:sz w:val="24"/>
          <w:szCs w:val="24"/>
        </w:rPr>
        <w:t>formatado</w:t>
      </w:r>
      <w:proofErr w:type="spellEnd"/>
      <w:r w:rsidR="00B44B9C" w:rsidRPr="00B44B9C">
        <w:rPr>
          <w:sz w:val="24"/>
          <w:szCs w:val="24"/>
        </w:rPr>
        <w:t xml:space="preserve"> de </w:t>
      </w:r>
      <w:proofErr w:type="spellStart"/>
      <w:r w:rsidR="00B44B9C" w:rsidRPr="00B44B9C">
        <w:rPr>
          <w:sz w:val="24"/>
          <w:szCs w:val="24"/>
        </w:rPr>
        <w:t>acordo</w:t>
      </w:r>
      <w:proofErr w:type="spellEnd"/>
      <w:r w:rsidR="00B44B9C" w:rsidRPr="00B44B9C">
        <w:rPr>
          <w:sz w:val="24"/>
          <w:szCs w:val="24"/>
        </w:rPr>
        <w:t xml:space="preserve"> com as “</w:t>
      </w:r>
      <w:proofErr w:type="spellStart"/>
      <w:r w:rsidR="00B44B9C" w:rsidRPr="00B44B9C">
        <w:rPr>
          <w:b/>
          <w:i/>
          <w:sz w:val="24"/>
          <w:szCs w:val="24"/>
        </w:rPr>
        <w:t>Diretrizes</w:t>
      </w:r>
      <w:proofErr w:type="spellEnd"/>
      <w:r w:rsidR="00B44B9C" w:rsidRPr="00B44B9C">
        <w:rPr>
          <w:b/>
          <w:i/>
          <w:sz w:val="24"/>
          <w:szCs w:val="24"/>
        </w:rPr>
        <w:t xml:space="preserve"> para </w:t>
      </w:r>
      <w:proofErr w:type="spellStart"/>
      <w:r w:rsidR="00B44B9C" w:rsidRPr="00B44B9C">
        <w:rPr>
          <w:b/>
          <w:i/>
          <w:sz w:val="24"/>
          <w:szCs w:val="24"/>
        </w:rPr>
        <w:t>apresentação</w:t>
      </w:r>
      <w:proofErr w:type="spellEnd"/>
      <w:r w:rsidR="00B44B9C" w:rsidRPr="00B44B9C">
        <w:rPr>
          <w:b/>
          <w:i/>
          <w:sz w:val="24"/>
          <w:szCs w:val="24"/>
        </w:rPr>
        <w:t xml:space="preserve"> de </w:t>
      </w:r>
      <w:proofErr w:type="spellStart"/>
      <w:r w:rsidR="00B44B9C" w:rsidRPr="00B44B9C">
        <w:rPr>
          <w:b/>
          <w:i/>
          <w:sz w:val="24"/>
          <w:szCs w:val="24"/>
        </w:rPr>
        <w:t>Dissertações</w:t>
      </w:r>
      <w:proofErr w:type="spellEnd"/>
      <w:r w:rsidR="00B44B9C" w:rsidRPr="00B44B9C">
        <w:rPr>
          <w:b/>
          <w:i/>
          <w:sz w:val="24"/>
          <w:szCs w:val="24"/>
        </w:rPr>
        <w:t xml:space="preserve"> e </w:t>
      </w:r>
      <w:proofErr w:type="spellStart"/>
      <w:r w:rsidR="00B44B9C" w:rsidRPr="00B44B9C">
        <w:rPr>
          <w:b/>
          <w:i/>
          <w:sz w:val="24"/>
          <w:szCs w:val="24"/>
        </w:rPr>
        <w:t>Teses</w:t>
      </w:r>
      <w:proofErr w:type="spellEnd"/>
      <w:r w:rsidR="00B44B9C" w:rsidRPr="00B44B9C">
        <w:rPr>
          <w:sz w:val="24"/>
          <w:szCs w:val="24"/>
        </w:rPr>
        <w:t xml:space="preserve">”, </w:t>
      </w:r>
      <w:proofErr w:type="spellStart"/>
      <w:r w:rsidR="00B44B9C" w:rsidRPr="00B44B9C">
        <w:rPr>
          <w:sz w:val="24"/>
          <w:szCs w:val="24"/>
        </w:rPr>
        <w:t>publicadas</w:t>
      </w:r>
      <w:proofErr w:type="spellEnd"/>
      <w:r w:rsidR="00B44B9C" w:rsidRPr="00B44B9C">
        <w:rPr>
          <w:sz w:val="24"/>
          <w:szCs w:val="24"/>
        </w:rPr>
        <w:t xml:space="preserve"> </w:t>
      </w:r>
      <w:proofErr w:type="spellStart"/>
      <w:r w:rsidR="00B44B9C" w:rsidRPr="00B44B9C">
        <w:rPr>
          <w:sz w:val="24"/>
          <w:szCs w:val="24"/>
        </w:rPr>
        <w:t>pelo</w:t>
      </w:r>
      <w:proofErr w:type="spellEnd"/>
      <w:r w:rsidR="00B44B9C" w:rsidRPr="00B44B9C">
        <w:rPr>
          <w:sz w:val="24"/>
          <w:szCs w:val="24"/>
        </w:rPr>
        <w:t xml:space="preserve"> </w:t>
      </w:r>
      <w:proofErr w:type="spellStart"/>
      <w:r w:rsidR="00B44B9C" w:rsidRPr="00B44B9C">
        <w:rPr>
          <w:sz w:val="24"/>
          <w:szCs w:val="24"/>
        </w:rPr>
        <w:t>Serviço</w:t>
      </w:r>
      <w:proofErr w:type="spellEnd"/>
      <w:r w:rsidR="00B44B9C" w:rsidRPr="00B44B9C">
        <w:rPr>
          <w:sz w:val="24"/>
          <w:szCs w:val="24"/>
        </w:rPr>
        <w:t xml:space="preserve"> de </w:t>
      </w:r>
      <w:proofErr w:type="spellStart"/>
      <w:r w:rsidR="00B44B9C" w:rsidRPr="00B44B9C">
        <w:rPr>
          <w:sz w:val="24"/>
          <w:szCs w:val="24"/>
        </w:rPr>
        <w:t>Bibliotecas</w:t>
      </w:r>
      <w:proofErr w:type="spellEnd"/>
      <w:r w:rsidR="00B44B9C" w:rsidRPr="00B44B9C">
        <w:rPr>
          <w:sz w:val="24"/>
          <w:szCs w:val="24"/>
        </w:rPr>
        <w:t xml:space="preserve"> da EPUSP).</w:t>
      </w:r>
    </w:p>
    <w:p w14:paraId="45BD3515" w14:textId="4C8C2C5C" w:rsidR="00B44B9C" w:rsidRDefault="00B44B9C">
      <w:pPr>
        <w:rPr>
          <w:sz w:val="24"/>
          <w:szCs w:val="24"/>
        </w:rPr>
      </w:pPr>
    </w:p>
    <w:p w14:paraId="3C519705" w14:textId="540B049F" w:rsidR="00796009" w:rsidRPr="00B44B9C" w:rsidRDefault="00000000">
      <w:pPr>
        <w:rPr>
          <w:b/>
          <w:bCs/>
          <w:sz w:val="24"/>
          <w:szCs w:val="24"/>
        </w:rPr>
      </w:pPr>
      <w:proofErr w:type="spellStart"/>
      <w:r w:rsidRPr="00B44B9C">
        <w:rPr>
          <w:b/>
          <w:bCs/>
          <w:sz w:val="24"/>
          <w:szCs w:val="24"/>
        </w:rPr>
        <w:t>Resumo</w:t>
      </w:r>
      <w:proofErr w:type="spellEnd"/>
      <w:r w:rsidRPr="00B44B9C">
        <w:rPr>
          <w:b/>
          <w:bCs/>
          <w:sz w:val="24"/>
          <w:szCs w:val="24"/>
        </w:rPr>
        <w:t xml:space="preserve"> para </w:t>
      </w:r>
      <w:proofErr w:type="spellStart"/>
      <w:r w:rsidRPr="00B44B9C">
        <w:rPr>
          <w:b/>
          <w:bCs/>
          <w:sz w:val="24"/>
          <w:szCs w:val="24"/>
        </w:rPr>
        <w:t>Leigos</w:t>
      </w:r>
      <w:proofErr w:type="spellEnd"/>
      <w:r w:rsidRPr="00B44B9C">
        <w:rPr>
          <w:b/>
          <w:bCs/>
          <w:sz w:val="24"/>
          <w:szCs w:val="24"/>
        </w:rPr>
        <w:t xml:space="preserve"> / </w:t>
      </w:r>
      <w:proofErr w:type="spellStart"/>
      <w:r w:rsidRPr="00B44B9C">
        <w:rPr>
          <w:b/>
          <w:bCs/>
          <w:sz w:val="24"/>
          <w:szCs w:val="24"/>
        </w:rPr>
        <w:t>Impactos</w:t>
      </w:r>
      <w:proofErr w:type="spellEnd"/>
      <w:r w:rsidRPr="00B44B9C">
        <w:rPr>
          <w:b/>
          <w:bCs/>
          <w:sz w:val="24"/>
          <w:szCs w:val="24"/>
        </w:rPr>
        <w:t xml:space="preserve"> (máx. 2000 caracteres):</w:t>
      </w:r>
    </w:p>
    <w:p w14:paraId="211B70FC" w14:textId="77777777" w:rsidR="00796009" w:rsidRPr="00B44B9C" w:rsidRDefault="00000000" w:rsidP="00B44B9C">
      <w:pPr>
        <w:jc w:val="both"/>
        <w:rPr>
          <w:sz w:val="24"/>
          <w:szCs w:val="24"/>
        </w:rPr>
      </w:pPr>
      <w:r w:rsidRPr="00B44B9C">
        <w:rPr>
          <w:sz w:val="24"/>
          <w:szCs w:val="24"/>
        </w:rPr>
        <w:t>(Resumo de fácil compreensão, mesmo por pessoas que não são especialistas na área, explicando o problema tratado, os objetivos, a metodologia e a principal contribuição do trabalho.)</w:t>
      </w:r>
    </w:p>
    <w:p w14:paraId="34CA490B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4F60E823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53B668F2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lastRenderedPageBreak/>
        <w:t>______________________________________________________________________________</w:t>
      </w:r>
    </w:p>
    <w:p w14:paraId="17E4EAC7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440F861F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22992516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68307DF4" w14:textId="77777777" w:rsidR="00796009" w:rsidRPr="00B44B9C" w:rsidRDefault="00000000">
      <w:pPr>
        <w:rPr>
          <w:b/>
          <w:bCs/>
          <w:sz w:val="24"/>
          <w:szCs w:val="24"/>
        </w:rPr>
      </w:pPr>
      <w:r w:rsidRPr="00B44B9C">
        <w:rPr>
          <w:sz w:val="24"/>
          <w:szCs w:val="24"/>
        </w:rPr>
        <w:br/>
      </w:r>
      <w:r w:rsidRPr="00B44B9C">
        <w:rPr>
          <w:b/>
          <w:bCs/>
          <w:sz w:val="24"/>
          <w:szCs w:val="24"/>
        </w:rPr>
        <w:t>Possíveis Impactos do Trabalho (máx. 2000 caracteres):</w:t>
      </w:r>
    </w:p>
    <w:p w14:paraId="275CE5FD" w14:textId="77777777" w:rsidR="00796009" w:rsidRPr="00B44B9C" w:rsidRDefault="00000000" w:rsidP="00B44B9C">
      <w:pPr>
        <w:jc w:val="both"/>
        <w:rPr>
          <w:sz w:val="24"/>
          <w:szCs w:val="24"/>
        </w:rPr>
      </w:pPr>
      <w:r w:rsidRPr="00B44B9C">
        <w:rPr>
          <w:sz w:val="24"/>
          <w:szCs w:val="24"/>
        </w:rPr>
        <w:t>(Quais benefícios sociais, econômicos, ambientais, culturais, de qualidade de vida ou saúde pública podem ser gerados? O trabalho atende a áreas prioritárias da Portaria nº 1.122/2022 do MCTI? Qual o público-alvo ou setor impactado? Os resultados terão efeito imediato, a médio ou longo prazo?)</w:t>
      </w:r>
    </w:p>
    <w:p w14:paraId="31EFE76A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5B8D9271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6137D716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36433F42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4CDE9FC4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13A40569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______________________________________________________________________________</w:t>
      </w:r>
    </w:p>
    <w:p w14:paraId="16705381" w14:textId="77777777" w:rsidR="00796009" w:rsidRPr="00B44B9C" w:rsidRDefault="00000000" w:rsidP="00B44B9C">
      <w:pPr>
        <w:jc w:val="center"/>
        <w:rPr>
          <w:b/>
          <w:bCs/>
          <w:sz w:val="24"/>
          <w:szCs w:val="24"/>
        </w:rPr>
      </w:pPr>
      <w:r w:rsidRPr="00B44B9C">
        <w:rPr>
          <w:sz w:val="24"/>
          <w:szCs w:val="24"/>
        </w:rPr>
        <w:br/>
      </w:r>
      <w:r w:rsidRPr="00B44B9C">
        <w:rPr>
          <w:b/>
          <w:bCs/>
          <w:sz w:val="24"/>
          <w:szCs w:val="24"/>
        </w:rPr>
        <w:t>Declarações e Autorizações</w:t>
      </w:r>
    </w:p>
    <w:p w14:paraId="3D6D8849" w14:textId="715EA147" w:rsidR="00B44B9C" w:rsidRPr="00B44B9C" w:rsidRDefault="00B44B9C">
      <w:pPr>
        <w:rPr>
          <w:b/>
          <w:bCs/>
          <w:sz w:val="24"/>
          <w:szCs w:val="24"/>
        </w:rPr>
      </w:pPr>
      <w:r w:rsidRPr="00B44B9C">
        <w:rPr>
          <w:b/>
          <w:bCs/>
          <w:sz w:val="24"/>
          <w:szCs w:val="24"/>
        </w:rPr>
        <w:t>ALUNO</w:t>
      </w:r>
      <w:r>
        <w:rPr>
          <w:b/>
          <w:bCs/>
          <w:sz w:val="24"/>
          <w:szCs w:val="24"/>
        </w:rPr>
        <w:t xml:space="preserve"> (A)</w:t>
      </w:r>
      <w:r w:rsidRPr="00B44B9C">
        <w:rPr>
          <w:b/>
          <w:bCs/>
          <w:sz w:val="24"/>
          <w:szCs w:val="24"/>
        </w:rPr>
        <w:t>:</w:t>
      </w:r>
    </w:p>
    <w:p w14:paraId="28F12C03" w14:textId="77777777" w:rsidR="00B44B9C" w:rsidRDefault="00000000" w:rsidP="00B44B9C">
      <w:pPr>
        <w:jc w:val="both"/>
        <w:rPr>
          <w:sz w:val="24"/>
          <w:szCs w:val="24"/>
        </w:rPr>
      </w:pPr>
      <w:proofErr w:type="spellStart"/>
      <w:r w:rsidRPr="00B44B9C">
        <w:rPr>
          <w:sz w:val="24"/>
          <w:szCs w:val="24"/>
        </w:rPr>
        <w:t>Solicito</w:t>
      </w:r>
      <w:proofErr w:type="spellEnd"/>
      <w:r w:rsidRPr="00B44B9C">
        <w:rPr>
          <w:sz w:val="24"/>
          <w:szCs w:val="24"/>
        </w:rPr>
        <w:t xml:space="preserve"> a </w:t>
      </w:r>
      <w:proofErr w:type="spellStart"/>
      <w:r w:rsidRPr="00B44B9C">
        <w:rPr>
          <w:sz w:val="24"/>
          <w:szCs w:val="24"/>
        </w:rPr>
        <w:t>autorização</w:t>
      </w:r>
      <w:proofErr w:type="spellEnd"/>
      <w:r w:rsidRPr="00B44B9C">
        <w:rPr>
          <w:sz w:val="24"/>
          <w:szCs w:val="24"/>
        </w:rPr>
        <w:t xml:space="preserve"> para </w:t>
      </w:r>
      <w:proofErr w:type="spellStart"/>
      <w:r w:rsidRPr="00B44B9C">
        <w:rPr>
          <w:sz w:val="24"/>
          <w:szCs w:val="24"/>
        </w:rPr>
        <w:t>apresentação</w:t>
      </w:r>
      <w:proofErr w:type="spellEnd"/>
      <w:r w:rsidRPr="00B44B9C">
        <w:rPr>
          <w:sz w:val="24"/>
          <w:szCs w:val="24"/>
        </w:rPr>
        <w:t xml:space="preserve"> da minha </w:t>
      </w:r>
      <w:proofErr w:type="gramStart"/>
      <w:r w:rsidRPr="00B44B9C">
        <w:rPr>
          <w:sz w:val="24"/>
          <w:szCs w:val="24"/>
        </w:rPr>
        <w:t xml:space="preserve">(  </w:t>
      </w:r>
      <w:proofErr w:type="gramEnd"/>
      <w:r w:rsidRPr="00B44B9C">
        <w:rPr>
          <w:sz w:val="24"/>
          <w:szCs w:val="24"/>
        </w:rPr>
        <w:t xml:space="preserve"> ) </w:t>
      </w:r>
      <w:proofErr w:type="gramStart"/>
      <w:r w:rsidRPr="00B44B9C">
        <w:rPr>
          <w:sz w:val="24"/>
          <w:szCs w:val="24"/>
        </w:rPr>
        <w:t>Dissertação  (</w:t>
      </w:r>
      <w:proofErr w:type="gramEnd"/>
      <w:r w:rsidRPr="00B44B9C">
        <w:rPr>
          <w:sz w:val="24"/>
          <w:szCs w:val="24"/>
        </w:rPr>
        <w:t xml:space="preserve"> </w:t>
      </w:r>
      <w:proofErr w:type="gramStart"/>
      <w:r w:rsidRPr="00B44B9C">
        <w:rPr>
          <w:sz w:val="24"/>
          <w:szCs w:val="24"/>
        </w:rPr>
        <w:t xml:space="preserve">  )</w:t>
      </w:r>
      <w:proofErr w:type="gramEnd"/>
      <w:r w:rsidRPr="00B44B9C">
        <w:rPr>
          <w:sz w:val="24"/>
          <w:szCs w:val="24"/>
        </w:rPr>
        <w:t xml:space="preserve"> Tese </w:t>
      </w:r>
      <w:proofErr w:type="spellStart"/>
      <w:r w:rsidRPr="00B44B9C">
        <w:rPr>
          <w:sz w:val="24"/>
          <w:szCs w:val="24"/>
        </w:rPr>
        <w:t>perante</w:t>
      </w:r>
      <w:proofErr w:type="spellEnd"/>
      <w:r w:rsidRPr="00B44B9C">
        <w:rPr>
          <w:sz w:val="24"/>
          <w:szCs w:val="24"/>
        </w:rPr>
        <w:t xml:space="preserve"> a </w:t>
      </w:r>
      <w:proofErr w:type="spellStart"/>
      <w:r w:rsidRPr="00B44B9C">
        <w:rPr>
          <w:sz w:val="24"/>
          <w:szCs w:val="24"/>
        </w:rPr>
        <w:t>Comissão</w:t>
      </w:r>
      <w:proofErr w:type="spellEnd"/>
      <w:r w:rsidRPr="00B44B9C">
        <w:rPr>
          <w:sz w:val="24"/>
          <w:szCs w:val="24"/>
        </w:rPr>
        <w:t xml:space="preserve"> </w:t>
      </w:r>
      <w:proofErr w:type="spellStart"/>
      <w:r w:rsidRPr="00B44B9C">
        <w:rPr>
          <w:sz w:val="24"/>
          <w:szCs w:val="24"/>
        </w:rPr>
        <w:t>Julgadora</w:t>
      </w:r>
      <w:proofErr w:type="spellEnd"/>
      <w:r w:rsidRPr="00B44B9C">
        <w:rPr>
          <w:sz w:val="24"/>
          <w:szCs w:val="24"/>
        </w:rPr>
        <w:t>.</w:t>
      </w:r>
    </w:p>
    <w:p w14:paraId="6E4044D7" w14:textId="77022923" w:rsidR="00796009" w:rsidRPr="00B44B9C" w:rsidRDefault="00000000" w:rsidP="00B44B9C">
      <w:pPr>
        <w:jc w:val="both"/>
        <w:rPr>
          <w:sz w:val="24"/>
          <w:szCs w:val="24"/>
        </w:rPr>
      </w:pPr>
      <w:r w:rsidRPr="00B44B9C">
        <w:rPr>
          <w:sz w:val="24"/>
          <w:szCs w:val="24"/>
        </w:rPr>
        <w:br/>
      </w:r>
    </w:p>
    <w:p w14:paraId="329DE929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</w:t>
      </w:r>
    </w:p>
    <w:p w14:paraId="6F06A9E0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Assinatura do(a) candidato(a)</w:t>
      </w:r>
    </w:p>
    <w:p w14:paraId="6DAFEA5D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São Paulo, ______/______/________</w:t>
      </w:r>
      <w:r w:rsidRPr="00B44B9C">
        <w:rPr>
          <w:sz w:val="24"/>
          <w:szCs w:val="24"/>
        </w:rPr>
        <w:br/>
      </w:r>
    </w:p>
    <w:p w14:paraId="55FDFD6A" w14:textId="565E2258" w:rsidR="00B44B9C" w:rsidRPr="00B44B9C" w:rsidRDefault="00B44B9C">
      <w:pPr>
        <w:rPr>
          <w:b/>
          <w:bCs/>
          <w:sz w:val="24"/>
          <w:szCs w:val="24"/>
        </w:rPr>
      </w:pPr>
      <w:r w:rsidRPr="00B44B9C">
        <w:rPr>
          <w:b/>
          <w:bCs/>
          <w:sz w:val="24"/>
          <w:szCs w:val="24"/>
        </w:rPr>
        <w:t>ORIENTADOR(A)</w:t>
      </w:r>
      <w:r>
        <w:rPr>
          <w:b/>
          <w:bCs/>
          <w:sz w:val="24"/>
          <w:szCs w:val="24"/>
        </w:rPr>
        <w:t>:</w:t>
      </w:r>
    </w:p>
    <w:p w14:paraId="6BBACB72" w14:textId="77777777" w:rsidR="00B44B9C" w:rsidRDefault="00000000" w:rsidP="00B44B9C">
      <w:pPr>
        <w:jc w:val="both"/>
        <w:rPr>
          <w:sz w:val="24"/>
          <w:szCs w:val="24"/>
        </w:rPr>
      </w:pPr>
      <w:r w:rsidRPr="00B44B9C">
        <w:rPr>
          <w:sz w:val="24"/>
          <w:szCs w:val="24"/>
        </w:rPr>
        <w:t xml:space="preserve">Declaro que </w:t>
      </w:r>
      <w:proofErr w:type="spellStart"/>
      <w:r w:rsidRPr="00B44B9C">
        <w:rPr>
          <w:sz w:val="24"/>
          <w:szCs w:val="24"/>
        </w:rPr>
        <w:t>considero</w:t>
      </w:r>
      <w:proofErr w:type="spellEnd"/>
      <w:r w:rsidRPr="00B44B9C">
        <w:rPr>
          <w:sz w:val="24"/>
          <w:szCs w:val="24"/>
        </w:rPr>
        <w:t xml:space="preserve"> a </w:t>
      </w:r>
      <w:proofErr w:type="gramStart"/>
      <w:r w:rsidRPr="00B44B9C">
        <w:rPr>
          <w:sz w:val="24"/>
          <w:szCs w:val="24"/>
        </w:rPr>
        <w:t xml:space="preserve">(  </w:t>
      </w:r>
      <w:proofErr w:type="gramEnd"/>
      <w:r w:rsidRPr="00B44B9C">
        <w:rPr>
          <w:sz w:val="24"/>
          <w:szCs w:val="24"/>
        </w:rPr>
        <w:t xml:space="preserve"> ) </w:t>
      </w:r>
      <w:proofErr w:type="gramStart"/>
      <w:r w:rsidRPr="00B44B9C">
        <w:rPr>
          <w:sz w:val="24"/>
          <w:szCs w:val="24"/>
        </w:rPr>
        <w:t>Dissertação  (</w:t>
      </w:r>
      <w:proofErr w:type="gramEnd"/>
      <w:r w:rsidRPr="00B44B9C">
        <w:rPr>
          <w:sz w:val="24"/>
          <w:szCs w:val="24"/>
        </w:rPr>
        <w:t xml:space="preserve"> </w:t>
      </w:r>
      <w:proofErr w:type="gramStart"/>
      <w:r w:rsidRPr="00B44B9C">
        <w:rPr>
          <w:sz w:val="24"/>
          <w:szCs w:val="24"/>
        </w:rPr>
        <w:t xml:space="preserve">  )</w:t>
      </w:r>
      <w:proofErr w:type="gramEnd"/>
      <w:r w:rsidRPr="00B44B9C">
        <w:rPr>
          <w:sz w:val="24"/>
          <w:szCs w:val="24"/>
        </w:rPr>
        <w:t xml:space="preserve"> Tese de meu orientando em condições de ser apresentada </w:t>
      </w:r>
      <w:r w:rsidR="00B44B9C">
        <w:rPr>
          <w:sz w:val="24"/>
          <w:szCs w:val="24"/>
        </w:rPr>
        <w:t xml:space="preserve">e </w:t>
      </w:r>
      <w:proofErr w:type="spellStart"/>
      <w:r w:rsidR="00B44B9C">
        <w:rPr>
          <w:sz w:val="24"/>
          <w:szCs w:val="24"/>
        </w:rPr>
        <w:t>defendida</w:t>
      </w:r>
      <w:proofErr w:type="spellEnd"/>
      <w:r w:rsidRPr="00B44B9C">
        <w:rPr>
          <w:sz w:val="24"/>
          <w:szCs w:val="24"/>
        </w:rPr>
        <w:t xml:space="preserve"> e que os artigos </w:t>
      </w:r>
      <w:proofErr w:type="spellStart"/>
      <w:r w:rsidR="00B44B9C">
        <w:rPr>
          <w:sz w:val="24"/>
          <w:szCs w:val="24"/>
        </w:rPr>
        <w:t>submetidos</w:t>
      </w:r>
      <w:proofErr w:type="spellEnd"/>
      <w:r w:rsidRPr="00B44B9C">
        <w:rPr>
          <w:sz w:val="24"/>
          <w:szCs w:val="24"/>
        </w:rPr>
        <w:t xml:space="preserve"> são de qualidade compatível com </w:t>
      </w:r>
      <w:proofErr w:type="spellStart"/>
      <w:r w:rsidRPr="00B44B9C">
        <w:rPr>
          <w:sz w:val="24"/>
          <w:szCs w:val="24"/>
        </w:rPr>
        <w:t>os</w:t>
      </w:r>
      <w:proofErr w:type="spellEnd"/>
      <w:r w:rsidRPr="00B44B9C">
        <w:rPr>
          <w:sz w:val="24"/>
          <w:szCs w:val="24"/>
        </w:rPr>
        <w:t xml:space="preserve"> </w:t>
      </w:r>
      <w:proofErr w:type="spellStart"/>
      <w:r w:rsidRPr="00B44B9C">
        <w:rPr>
          <w:sz w:val="24"/>
          <w:szCs w:val="24"/>
        </w:rPr>
        <w:t>critérios</w:t>
      </w:r>
      <w:proofErr w:type="spellEnd"/>
      <w:r w:rsidRPr="00B44B9C">
        <w:rPr>
          <w:sz w:val="24"/>
          <w:szCs w:val="24"/>
        </w:rPr>
        <w:t xml:space="preserve"> do </w:t>
      </w:r>
      <w:proofErr w:type="spellStart"/>
      <w:r w:rsidRPr="00B44B9C">
        <w:rPr>
          <w:sz w:val="24"/>
          <w:szCs w:val="24"/>
        </w:rPr>
        <w:t>Programa</w:t>
      </w:r>
      <w:proofErr w:type="spellEnd"/>
      <w:r w:rsidRPr="00B44B9C">
        <w:rPr>
          <w:sz w:val="24"/>
          <w:szCs w:val="24"/>
        </w:rPr>
        <w:t>.</w:t>
      </w:r>
    </w:p>
    <w:p w14:paraId="10BED285" w14:textId="47323227" w:rsidR="00796009" w:rsidRPr="00B44B9C" w:rsidRDefault="00000000" w:rsidP="00B44B9C">
      <w:pPr>
        <w:jc w:val="both"/>
        <w:rPr>
          <w:sz w:val="24"/>
          <w:szCs w:val="24"/>
        </w:rPr>
      </w:pPr>
      <w:r w:rsidRPr="00B44B9C">
        <w:rPr>
          <w:sz w:val="24"/>
          <w:szCs w:val="24"/>
        </w:rPr>
        <w:br/>
      </w:r>
    </w:p>
    <w:p w14:paraId="039EFEFA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</w:t>
      </w:r>
    </w:p>
    <w:p w14:paraId="05A87B50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Assinatura do(a) orientador(a)</w:t>
      </w:r>
    </w:p>
    <w:p w14:paraId="2B8F7246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São Paulo, ______/______/________</w:t>
      </w:r>
      <w:r w:rsidRPr="00B44B9C">
        <w:rPr>
          <w:sz w:val="24"/>
          <w:szCs w:val="24"/>
        </w:rPr>
        <w:br/>
      </w:r>
    </w:p>
    <w:p w14:paraId="0E077214" w14:textId="03CBE09D" w:rsidR="00B44B9C" w:rsidRPr="00B44B9C" w:rsidRDefault="00B44B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COMISSÃO COORDENADORA DO PROGRAMA (CCP)</w:t>
      </w:r>
    </w:p>
    <w:p w14:paraId="391FA279" w14:textId="7C742048" w:rsidR="00796009" w:rsidRPr="00B44B9C" w:rsidRDefault="00000000">
      <w:pPr>
        <w:rPr>
          <w:sz w:val="24"/>
          <w:szCs w:val="24"/>
        </w:rPr>
      </w:pPr>
      <w:proofErr w:type="spellStart"/>
      <w:r w:rsidRPr="00B44B9C">
        <w:rPr>
          <w:sz w:val="24"/>
          <w:szCs w:val="24"/>
        </w:rPr>
        <w:t>Autorizo</w:t>
      </w:r>
      <w:proofErr w:type="spellEnd"/>
      <w:r w:rsidRPr="00B44B9C">
        <w:rPr>
          <w:sz w:val="24"/>
          <w:szCs w:val="24"/>
        </w:rPr>
        <w:t xml:space="preserve"> o(a) </w:t>
      </w:r>
      <w:proofErr w:type="spellStart"/>
      <w:r w:rsidRPr="00B44B9C">
        <w:rPr>
          <w:sz w:val="24"/>
          <w:szCs w:val="24"/>
        </w:rPr>
        <w:t>aluno</w:t>
      </w:r>
      <w:proofErr w:type="spellEnd"/>
      <w:r w:rsidRPr="00B44B9C">
        <w:rPr>
          <w:sz w:val="24"/>
          <w:szCs w:val="24"/>
        </w:rPr>
        <w:t xml:space="preserve">(a) a </w:t>
      </w:r>
      <w:proofErr w:type="spellStart"/>
      <w:r w:rsidRPr="00B44B9C">
        <w:rPr>
          <w:sz w:val="24"/>
          <w:szCs w:val="24"/>
        </w:rPr>
        <w:t>realizar</w:t>
      </w:r>
      <w:proofErr w:type="spellEnd"/>
      <w:r w:rsidRPr="00B44B9C">
        <w:rPr>
          <w:sz w:val="24"/>
          <w:szCs w:val="24"/>
        </w:rPr>
        <w:t xml:space="preserve"> o depósito da sua </w:t>
      </w:r>
      <w:proofErr w:type="gramStart"/>
      <w:r w:rsidRPr="00B44B9C">
        <w:rPr>
          <w:sz w:val="24"/>
          <w:szCs w:val="24"/>
        </w:rPr>
        <w:t xml:space="preserve">(  </w:t>
      </w:r>
      <w:proofErr w:type="gramEnd"/>
      <w:r w:rsidRPr="00B44B9C">
        <w:rPr>
          <w:sz w:val="24"/>
          <w:szCs w:val="24"/>
        </w:rPr>
        <w:t xml:space="preserve"> ) </w:t>
      </w:r>
      <w:proofErr w:type="gramStart"/>
      <w:r w:rsidRPr="00B44B9C">
        <w:rPr>
          <w:sz w:val="24"/>
          <w:szCs w:val="24"/>
        </w:rPr>
        <w:t>Dissertação  (</w:t>
      </w:r>
      <w:proofErr w:type="gramEnd"/>
      <w:r w:rsidRPr="00B44B9C">
        <w:rPr>
          <w:sz w:val="24"/>
          <w:szCs w:val="24"/>
        </w:rPr>
        <w:t xml:space="preserve"> </w:t>
      </w:r>
      <w:proofErr w:type="gramStart"/>
      <w:r w:rsidRPr="00B44B9C">
        <w:rPr>
          <w:sz w:val="24"/>
          <w:szCs w:val="24"/>
        </w:rPr>
        <w:t xml:space="preserve">  )</w:t>
      </w:r>
      <w:proofErr w:type="gramEnd"/>
      <w:r w:rsidRPr="00B44B9C">
        <w:rPr>
          <w:sz w:val="24"/>
          <w:szCs w:val="24"/>
        </w:rPr>
        <w:t xml:space="preserve"> Tese junto ao Programa.</w:t>
      </w:r>
      <w:r w:rsidRPr="00B44B9C">
        <w:rPr>
          <w:sz w:val="24"/>
          <w:szCs w:val="24"/>
        </w:rPr>
        <w:br/>
      </w:r>
    </w:p>
    <w:p w14:paraId="0DA8DAE5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_______________________________________</w:t>
      </w:r>
    </w:p>
    <w:p w14:paraId="21E23BFD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Secretaria ou membro da CCP</w:t>
      </w:r>
    </w:p>
    <w:p w14:paraId="7F24269B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São Paulo, ______/______/________</w:t>
      </w:r>
      <w:r w:rsidRPr="00B44B9C">
        <w:rPr>
          <w:sz w:val="24"/>
          <w:szCs w:val="24"/>
        </w:rPr>
        <w:br/>
      </w:r>
    </w:p>
    <w:p w14:paraId="28EA1660" w14:textId="77777777" w:rsidR="00796009" w:rsidRPr="00B44B9C" w:rsidRDefault="00000000">
      <w:pPr>
        <w:rPr>
          <w:b/>
          <w:bCs/>
          <w:sz w:val="24"/>
          <w:szCs w:val="24"/>
        </w:rPr>
      </w:pPr>
      <w:r w:rsidRPr="00B44B9C">
        <w:rPr>
          <w:b/>
          <w:bCs/>
          <w:sz w:val="24"/>
          <w:szCs w:val="24"/>
        </w:rPr>
        <w:t>Assinaturas</w:t>
      </w:r>
    </w:p>
    <w:p w14:paraId="37692356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De acordo com a Circular CoPGr/12/2023:</w:t>
      </w:r>
    </w:p>
    <w:p w14:paraId="577D7880" w14:textId="77777777" w:rsidR="00796009" w:rsidRPr="00B44B9C" w:rsidRDefault="00000000">
      <w:pPr>
        <w:rPr>
          <w:sz w:val="24"/>
          <w:szCs w:val="24"/>
        </w:rPr>
      </w:pPr>
      <w:r w:rsidRPr="00B44B9C">
        <w:rPr>
          <w:rFonts w:ascii="Segoe UI Symbol" w:hAnsi="Segoe UI Symbol" w:cs="Segoe UI Symbol"/>
          <w:sz w:val="24"/>
          <w:szCs w:val="24"/>
        </w:rPr>
        <w:t>✓</w:t>
      </w:r>
      <w:r w:rsidRPr="00B44B9C">
        <w:rPr>
          <w:sz w:val="24"/>
          <w:szCs w:val="24"/>
        </w:rPr>
        <w:t xml:space="preserve"> São aceitos documentos digitalizados, já assinados pelo(a) discente, docente orientador(a), coordenador do Programa e presidente da CPG;</w:t>
      </w:r>
    </w:p>
    <w:p w14:paraId="0384B3AD" w14:textId="77777777" w:rsidR="00796009" w:rsidRPr="00B44B9C" w:rsidRDefault="00000000">
      <w:pPr>
        <w:rPr>
          <w:sz w:val="24"/>
          <w:szCs w:val="24"/>
        </w:rPr>
      </w:pPr>
      <w:r w:rsidRPr="00B44B9C">
        <w:rPr>
          <w:rFonts w:ascii="Segoe UI Symbol" w:hAnsi="Segoe UI Symbol" w:cs="Segoe UI Symbol"/>
          <w:sz w:val="24"/>
          <w:szCs w:val="24"/>
        </w:rPr>
        <w:t>✓</w:t>
      </w:r>
      <w:r w:rsidRPr="00B44B9C">
        <w:rPr>
          <w:sz w:val="24"/>
          <w:szCs w:val="24"/>
        </w:rPr>
        <w:t xml:space="preserve"> Em caso de assinatura digital, é obrigatório o uso de sistema com certificação eletrônica (ex.: USP Assina ou Assinatura Eletrônica do GOV.BR);</w:t>
      </w:r>
    </w:p>
    <w:p w14:paraId="14ED99EA" w14:textId="77777777" w:rsidR="00796009" w:rsidRPr="00B44B9C" w:rsidRDefault="00000000">
      <w:pPr>
        <w:rPr>
          <w:sz w:val="24"/>
          <w:szCs w:val="24"/>
        </w:rPr>
      </w:pPr>
      <w:r w:rsidRPr="00B44B9C">
        <w:rPr>
          <w:sz w:val="24"/>
          <w:szCs w:val="24"/>
        </w:rPr>
        <w:t>Não serão aceitos documentos com imagem colada da assinatura, assinaturas não certificadas, aprovações por e-mail ou assinaturas “ad referendum”. Documentos fora dos padrões serão devolvidos para correção.</w:t>
      </w:r>
    </w:p>
    <w:sectPr w:rsidR="00796009" w:rsidRPr="00B44B9C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5267" w14:textId="77777777" w:rsidR="00987659" w:rsidRDefault="00987659" w:rsidP="00B44B9C">
      <w:pPr>
        <w:spacing w:after="0" w:line="240" w:lineRule="auto"/>
      </w:pPr>
      <w:r>
        <w:separator/>
      </w:r>
    </w:p>
  </w:endnote>
  <w:endnote w:type="continuationSeparator" w:id="0">
    <w:p w14:paraId="0BC22564" w14:textId="77777777" w:rsidR="00987659" w:rsidRDefault="00987659" w:rsidP="00B4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ixLight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1B9" w14:textId="77777777" w:rsidR="00B44B9C" w:rsidRPr="00DF7794" w:rsidRDefault="00B44B9C" w:rsidP="00B44B9C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DF7794">
      <w:rPr>
        <w:rFonts w:ascii="TMixLight" w:hAnsi="TMixLight"/>
        <w:b/>
        <w:bCs/>
        <w:sz w:val="18"/>
        <w:szCs w:val="18"/>
        <w:lang w:val="pt-BR"/>
      </w:rPr>
      <w:t>Programa de Pós-Graduação em Engenharia Civil</w:t>
    </w:r>
  </w:p>
  <w:p w14:paraId="2E781D9D" w14:textId="77777777" w:rsidR="00B44B9C" w:rsidRDefault="00B44B9C" w:rsidP="00B44B9C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</w:rPr>
    </w:pPr>
    <w:r w:rsidRPr="00DF7794">
      <w:rPr>
        <w:rFonts w:ascii="TMixLight" w:hAnsi="TMixLight"/>
        <w:sz w:val="16"/>
        <w:szCs w:val="16"/>
        <w:lang w:val="pt-BR"/>
      </w:rPr>
      <w:t xml:space="preserve">Av. Prof. Almeida Prado . travessa 2 . 83 . Cidade Universitária . 05508-900 . São </w:t>
    </w:r>
    <w:proofErr w:type="spellStart"/>
    <w:r w:rsidRPr="00DF7794">
      <w:rPr>
        <w:rFonts w:ascii="TMixLight" w:hAnsi="TMixLight"/>
        <w:sz w:val="16"/>
        <w:szCs w:val="16"/>
        <w:lang w:val="pt-BR"/>
      </w:rPr>
      <w:t>Paulo-SP</w:t>
    </w:r>
    <w:proofErr w:type="spellEnd"/>
    <w:r w:rsidRPr="00DF7794">
      <w:rPr>
        <w:rFonts w:ascii="TMixLight" w:hAnsi="TMixLight"/>
        <w:sz w:val="16"/>
        <w:szCs w:val="16"/>
        <w:lang w:val="pt-BR"/>
      </w:rPr>
      <w:t xml:space="preserve"> . </w:t>
    </w:r>
    <w:proofErr w:type="spellStart"/>
    <w:r>
      <w:rPr>
        <w:rFonts w:ascii="TMixLight" w:hAnsi="TMixLight"/>
        <w:sz w:val="16"/>
        <w:szCs w:val="16"/>
      </w:rPr>
      <w:t>Brasil</w:t>
    </w:r>
    <w:proofErr w:type="spellEnd"/>
  </w:p>
  <w:p w14:paraId="5114EDD8" w14:textId="77777777" w:rsidR="00B44B9C" w:rsidRDefault="00B44B9C" w:rsidP="00B44B9C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</w:rPr>
    </w:pPr>
    <w:r>
      <w:rPr>
        <w:rFonts w:ascii="TMixLight" w:hAnsi="TMixLight"/>
        <w:sz w:val="16"/>
        <w:szCs w:val="16"/>
      </w:rPr>
      <w:t>+ 55 11 3091-5529</w:t>
    </w:r>
  </w:p>
  <w:p w14:paraId="2AF56132" w14:textId="77777777" w:rsidR="00B44B9C" w:rsidRDefault="00B44B9C" w:rsidP="00B44B9C">
    <w:pPr>
      <w:pStyle w:val="Rodap"/>
      <w:pBdr>
        <w:top w:val="single" w:sz="2" w:space="1" w:color="000000"/>
      </w:pBdr>
      <w:ind w:left="1681" w:right="1"/>
    </w:pPr>
    <w:r>
      <w:rPr>
        <w:rFonts w:ascii="TMixLight" w:hAnsi="TMixLight"/>
        <w:sz w:val="16"/>
        <w:szCs w:val="16"/>
      </w:rPr>
      <w:t>http://ppgec.poli.usp.br</w:t>
    </w:r>
  </w:p>
  <w:p w14:paraId="2F1EEB3F" w14:textId="77777777" w:rsidR="00B44B9C" w:rsidRDefault="00B44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E0E7" w14:textId="77777777" w:rsidR="00987659" w:rsidRDefault="00987659" w:rsidP="00B44B9C">
      <w:pPr>
        <w:spacing w:after="0" w:line="240" w:lineRule="auto"/>
      </w:pPr>
      <w:r>
        <w:separator/>
      </w:r>
    </w:p>
  </w:footnote>
  <w:footnote w:type="continuationSeparator" w:id="0">
    <w:p w14:paraId="353466E9" w14:textId="77777777" w:rsidR="00987659" w:rsidRDefault="00987659" w:rsidP="00B4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2CDD" w14:textId="1EF22E00" w:rsidR="00B44B9C" w:rsidRDefault="00B44B9C" w:rsidP="00B44B9C">
    <w:pPr>
      <w:pStyle w:val="Cabealho"/>
      <w:pBdr>
        <w:bottom w:val="single" w:sz="2" w:space="1" w:color="000000"/>
      </w:pBdr>
    </w:pPr>
    <w:r>
      <w:rPr>
        <w:noProof/>
      </w:rPr>
      <w:drawing>
        <wp:inline distT="0" distB="0" distL="0" distR="0" wp14:anchorId="0FD549E9" wp14:editId="6AC1BB38">
          <wp:extent cx="3600450" cy="933450"/>
          <wp:effectExtent l="0" t="0" r="0" b="0"/>
          <wp:docPr id="14134881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933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CA525E8" w14:textId="05440EA3" w:rsidR="00B44B9C" w:rsidRDefault="00B44B9C">
    <w:pPr>
      <w:pStyle w:val="Cabealho"/>
    </w:pPr>
  </w:p>
  <w:p w14:paraId="783CC8B3" w14:textId="77777777" w:rsidR="00B44B9C" w:rsidRDefault="00B44B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808682">
    <w:abstractNumId w:val="8"/>
  </w:num>
  <w:num w:numId="2" w16cid:durableId="680863877">
    <w:abstractNumId w:val="6"/>
  </w:num>
  <w:num w:numId="3" w16cid:durableId="711032286">
    <w:abstractNumId w:val="5"/>
  </w:num>
  <w:num w:numId="4" w16cid:durableId="878083882">
    <w:abstractNumId w:val="4"/>
  </w:num>
  <w:num w:numId="5" w16cid:durableId="1037198173">
    <w:abstractNumId w:val="7"/>
  </w:num>
  <w:num w:numId="6" w16cid:durableId="35469543">
    <w:abstractNumId w:val="3"/>
  </w:num>
  <w:num w:numId="7" w16cid:durableId="1007262">
    <w:abstractNumId w:val="2"/>
  </w:num>
  <w:num w:numId="8" w16cid:durableId="210507109">
    <w:abstractNumId w:val="1"/>
  </w:num>
  <w:num w:numId="9" w16cid:durableId="7194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96009"/>
    <w:rsid w:val="00987659"/>
    <w:rsid w:val="00AA1D8D"/>
    <w:rsid w:val="00B44B9C"/>
    <w:rsid w:val="00B47730"/>
    <w:rsid w:val="00CB0664"/>
    <w:rsid w:val="00F05D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B7727"/>
  <w14:defaultImageDpi w14:val="300"/>
  <w15:docId w15:val="{D2513CDD-2B7B-4276-83F3-EA2D8BD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Wandrea Dantas</cp:lastModifiedBy>
  <cp:revision>2</cp:revision>
  <dcterms:created xsi:type="dcterms:W3CDTF">2013-12-23T23:15:00Z</dcterms:created>
  <dcterms:modified xsi:type="dcterms:W3CDTF">2025-07-03T17:15:00Z</dcterms:modified>
  <cp:category/>
</cp:coreProperties>
</file>